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数控车工中级强化训练及模拟题集</w:t>
      </w:r>
    </w:p>
    <w:p>
      <w:r>
        <w:rPr>
          <w:rFonts w:ascii="宋体" w:hAnsi="宋体" w:eastAsia="宋体"/>
          <w:sz w:val="24"/>
        </w:rPr>
        <w:t>刘世堡，吴学芳主编；刘孝恩主审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数控车工中级强化训练及模拟题集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刘世堡，吴学芳主编；刘孝恩主审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本书出售、求购地址：https://www.jiaokey.com/book/detail/14418658.html</w:t>
      </w:r>
    </w:p>
    <w:p>
      <w:r>
        <w:t>更多相关图书推荐：https://www.jiaokey.com</w:t>
      </w:r>
    </w:p>
    <w:p>
      <w:r>
        <w:t>刘世堡，吴学芳主编；刘孝恩主审 其他作品：https://www.jiaokey.com/tag/刘世堡，吴学芳主编；刘孝恩主审.html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关键词搜索：https://www.jiaokey.com/tag/数控车工中级强化训练及模拟题集.html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