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童话中走出的法式复古风糖霜饼干</w:t>
      </w:r>
    </w:p>
    <w:p>
      <w:r>
        <w:rPr>
          <w:rFonts w:ascii="宋体" w:hAnsi="宋体" w:eastAsia="宋体"/>
          <w:sz w:val="24"/>
        </w:rPr>
        <w:t>（日）日本主妇兴趣技能协会著；梁晨译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童话中走出的法式复古风糖霜饼干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（日）日本主妇兴趣技能协会著；梁晨译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本书出售、求购地址：https://www.jiaokey.com/book/detail/14418655.html</w:t>
      </w:r>
    </w:p>
    <w:p>
      <w:r>
        <w:t>更多相关图书推荐：https://www.jiaokey.com</w:t>
      </w:r>
    </w:p>
    <w:p>
      <w:r>
        <w:t>（日）日本主妇兴趣技能协会著；梁晨译 其他作品：https://www.jiaokey.com/tag/（日）日本主妇兴趣技能协会著；梁晨译.html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关键词搜索：https://www.jiaokey.com/tag/童话中走出的法式复古风糖霜饼干.html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