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书名：拼布必学经典  20款惟妙惟肖的立体布花</w:t>
      </w:r>
    </w:p>
    <w:p>
      <w:r>
        <w:t>作者：（英）波林·伊尼森著；Miss葵译</w:t>
      </w:r>
    </w:p>
    <w:p>
      <w:r>
        <w:t>出版社：郑州:河南科学技术出版社,2015.10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拼布必学经典  20款惟妙惟肖的立体布花 评论地址：https://www.jiaokey.com/book/detail/14418644.html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