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建筑施工测量放线</w:t>
      </w:r>
    </w:p>
    <w:p>
      <w:r>
        <w:rPr>
          <w:rFonts w:ascii="宋体" w:hAnsi="宋体" w:eastAsia="宋体"/>
          <w:sz w:val="24"/>
        </w:rPr>
        <w:t>阿力甫主编；王昭庆，张志平，谢建平副主编；胡兴福主审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建筑施工测量放线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阿力甫主编；王昭庆，张志平，谢建平副主编；胡兴福主审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本书出售、求购地址：https://www.jiaokey.com/book/detail/14418630.html</w:t>
      </w:r>
    </w:p>
    <w:p>
      <w:r>
        <w:t>更多相关图书推荐：https://www.jiaokey.com</w:t>
      </w:r>
    </w:p>
    <w:p>
      <w:r>
        <w:t>阿力甫主编；王昭庆，张志平，谢建平副主编；胡兴福主审 其他作品：https://www.jiaokey.com/tag/阿力甫主编；王昭庆，张志平，谢建平副主编；胡兴福主审.html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关键词搜索：https://www.jiaokey.com/tag/建筑施工测量放线.html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