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密云水库调蓄工程安全及经济运行关键技术研究与示范</w:t>
      </w:r>
    </w:p>
    <w:p>
      <w:r>
        <w:rPr>
          <w:rFonts w:ascii="宋体" w:hAnsi="宋体" w:eastAsia="宋体"/>
          <w:sz w:val="24"/>
        </w:rPr>
        <w:t>雷晓辉，田雨，吴辉明，王浩著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密云水库调蓄工程安全及经济运行关键技术研究与示范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雷晓辉，田雨，吴辉明，王浩著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本书出售、求购地址：https://www.jiaokey.com/book/detail/14418627.html</w:t>
      </w:r>
    </w:p>
    <w:p>
      <w:r>
        <w:t>更多相关图书推荐：https://www.jiaokey.com</w:t>
      </w:r>
    </w:p>
    <w:p>
      <w:r>
        <w:t>雷晓辉，田雨，吴辉明，王浩著 其他作品：https://www.jiaokey.com/tag/雷晓辉，田雨，吴辉明，王浩著.html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关键词搜索：https://www.jiaokey.com/tag/密云水库调蓄工程安全及经济运行关键技术研究与示范.html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