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液体制剂生产操作培训教程</w:t>
      </w:r>
    </w:p>
    <w:p>
      <w:r>
        <w:rPr>
          <w:rFonts w:ascii="宋体" w:hAnsi="宋体" w:eastAsia="宋体"/>
          <w:sz w:val="24"/>
        </w:rPr>
        <w:t>费娜主编；姜辉，张懿，孙岑编者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液体制剂生产操作培训教程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费娜主编；姜辉，张懿，孙岑编者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本书出售、求购地址：https://www.jiaokey.com/book/detail/14418621.html</w:t>
      </w:r>
    </w:p>
    <w:p>
      <w:r>
        <w:t>更多相关图书推荐：https://www.jiaokey.com</w:t>
      </w:r>
    </w:p>
    <w:p>
      <w:r>
        <w:t>费娜主编；姜辉，张懿，孙岑编者 其他作品：https://www.jiaokey.com/tag/费娜主编；姜辉，张懿，孙岑编者.html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关键词搜索：https://www.jiaokey.com/tag/液体制剂生产操作培训教程.html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