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作者：刘文晖编</w:t>
      </w:r>
    </w:p>
    <w:p>
      <w:r>
        <w:t>出版社：长沙：湖南大学出版社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室内设计制图 评论地址：https://www.jiaokey.com/book/detail/14418614.html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