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  第2版</w:t>
      </w:r>
    </w:p>
    <w:p>
      <w:r>
        <w:rPr>
          <w:rFonts w:ascii="宋体" w:hAnsi="宋体" w:eastAsia="宋体"/>
          <w:sz w:val="24"/>
        </w:rPr>
        <w:t>（美）保罗·霍罗威茨（Paul Horowitz），温菲尔德·希尔（Winfield Hill）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（美）保罗·霍罗威茨（Paul Horowitz），温菲尔德·希尔（Winfield Hill）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本书出售、求购地址：https://www.jiaokey.com/book/detail/14418605.html</w:t>
      </w:r>
    </w:p>
    <w:p>
      <w:r>
        <w:t>更多相关图书推荐：https://www.jiaokey.com</w:t>
      </w:r>
    </w:p>
    <w:p>
      <w:r>
        <w:t>（美）保罗·霍罗威茨（Paul Horowitz），温菲尔德·希尔（Winfield Hill） 其他作品：https://www.jiaokey.com/tag/（美）保罗·霍罗威茨（Paul Horowitz），温菲尔德·希尔（Winfield Hill）.html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