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主变压器（高压电抗器）安装作业指导书编制要求</w:t>
      </w:r>
    </w:p>
    <w:p>
      <w:r>
        <w:rPr>
          <w:rFonts w:ascii="宋体" w:hAnsi="宋体" w:eastAsia="宋体"/>
          <w:sz w:val="24"/>
        </w:rPr>
        <w:t>国家电网公司基建部，国家电网公司物资部组编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主变压器（高压电抗器）安装作业指导书编制要求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国家电网公司基建部，国家电网公司物资部组编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本书出售、求购地址：https://www.jiaokey.com/book/detail/14418603.html</w:t>
      </w:r>
    </w:p>
    <w:p>
      <w:r>
        <w:t>更多相关图书推荐：https://www.jiaokey.com</w:t>
      </w:r>
    </w:p>
    <w:p>
      <w:r>
        <w:t>国家电网公司基建部，国家电网公司物资部组编 其他作品：https://www.jiaokey.com/tag/国家电网公司基建部，国家电网公司物资部组编.html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关键词搜索：https://www.jiaokey.com/tag/主变压器（高压电抗器）安装作业指导书编制要求.html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