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电气控制与PLC技术应用教程</w:t>
      </w:r>
    </w:p>
    <w:p>
      <w:r>
        <w:rPr>
          <w:rFonts w:ascii="宋体" w:hAnsi="宋体" w:eastAsia="宋体"/>
          <w:sz w:val="24"/>
        </w:rPr>
        <w:t>侍寿永主编；于建明，史宜巧副主编；居海清，薛岚，吴会琴，王玲参编；成建生主审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电气控制与PLC技术应用教程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侍寿永主编；于建明，史宜巧副主编；居海清，薛岚，吴会琴，王玲参编；成建生主审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本书出售、求购地址：https://www.jiaokey.com/book/detail/14418598.html</w:t>
      </w:r>
    </w:p>
    <w:p>
      <w:r>
        <w:t>更多相关图书推荐：https://www.jiaokey.com</w:t>
      </w:r>
    </w:p>
    <w:p>
      <w:r>
        <w:t>侍寿永主编；于建明，史宜巧副主编；居海清，薛岚，吴会琴，王玲参编；成建生主审 其他作品：https://www.jiaokey.com/tag/侍寿永主编；于建明，史宜巧副主编；居海清，薛岚，吴会琴，王玲参编；成建生主审.html</w:t>
      </w:r>
    </w:p>
    <w:p>
      <w:r>
        <w:t>机械工业出版社 出版图书：https://www.jiaokey.com/tag/机械工业出版社.html</w:t>
      </w:r>
    </w:p>
    <w:p>
      <w:r>
        <w:t>关键词搜索：https://www.jiaokey.com/tag/电气控制与PLC技术应用教程.html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