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面向“十三五”高等职业教育专业核心课程规划教材  传感器与检测技术  信息大类</w:t>
      </w:r>
    </w:p>
    <w:p>
      <w:r>
        <w:rPr>
          <w:rFonts w:ascii="宋体" w:hAnsi="宋体" w:eastAsia="宋体"/>
          <w:sz w:val="24"/>
        </w:rPr>
        <w:t>邵华主编；潘世华副主编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面向“十三五”高等职业教育专业核心课程规划教材  传感器与检测技术  信息大类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邵华主编；潘世华副主编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本书出售、求购地址：https://www.jiaokey.com/book/detail/14418568.html</w:t>
      </w:r>
    </w:p>
    <w:p>
      <w:r>
        <w:t>更多相关图书推荐：https://www.jiaokey.com</w:t>
      </w:r>
    </w:p>
    <w:p>
      <w:r>
        <w:t>邵华主编；潘世华副主编 其他作品：https://www.jiaokey.com/tag/邵华主编；潘世华副主编.html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关键词搜索：https://www.jiaokey.com/tag/面向“十三五”高等职业教育专业核心课程规划教材  传感器与检测技术  信息大类.html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