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书名：工业机器人电气控制与保养</w:t>
      </w:r>
    </w:p>
    <w:p>
      <w:r>
        <w:t>作者：余倩，龚承汉主编；黄东侨，张济明，孙海亮副主编；李英哲，李笑平，何振中，杨威，石义淮，左湘，熊兵，閤辰皓参编；熊清平，杨海滨主审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总页数：164</w:t>
      </w:r>
    </w:p>
    <w:p>
      <w:r>
        <w:t>更多请访问教客网: www.jiaokey.com</w:t>
      </w:r>
    </w:p>
    <w:p>
      <w:r>
        <w:t>工业机器人电气控制与保养 评论地址：https://www.jiaokey.com/book/detail/14418562.html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