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轻松学造价系列  钢筋翻样与算量</w:t>
      </w:r>
    </w:p>
    <w:p>
      <w:r>
        <w:rPr>
          <w:rFonts w:ascii="宋体" w:hAnsi="宋体" w:eastAsia="宋体"/>
          <w:sz w:val="24"/>
        </w:rPr>
        <w:t>王东贺编著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轻松学造价系列  钢筋翻样与算量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本书出售、求购地址：https://www.jiaokey.com/book/detail/14418548.html</w:t>
      </w:r>
    </w:p>
    <w:p>
      <w:r>
        <w:t>更多相关图书推荐：https://www.jiaokey.com</w:t>
      </w:r>
    </w:p>
    <w:p>
      <w:r>
        <w:t>王东贺编著 其他作品：https://www.jiaokey.com/tag/王东贺编著.html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关键词搜索：https://www.jiaokey.com/tag/轻松学造价系列  钢筋翻样与算量.html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