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书名：建筑装饰工程招投标与组织管理</w:t>
      </w:r>
    </w:p>
    <w:p>
      <w:r>
        <w:t>作者：孙来忠，韦莉主编；曾立云，杨敬博，程伟庆副主编</w:t>
      </w:r>
    </w:p>
    <w:p>
      <w:r>
        <w:t>出版社：西安:西安交通大学出版社,2016.03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建筑装饰工程招投标与组织管理 评论地址：https://www.jiaokey.com/book/detail/14418544.html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