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书名：二级建造师继续教育必修课教材  3  下</w:t>
      </w:r>
    </w:p>
    <w:p>
      <w:r>
        <w:t>作者:广东省建设执业资格注册中心著</w:t>
      </w:r>
    </w:p>
    <w:p>
      <w:r>
        <w:t>出版社:中国环境出版社,2016.03</w:t>
      </w:r>
    </w:p>
    <w:p>
      <w:r>
        <w:t>出版日期：</w:t>
      </w:r>
    </w:p>
    <w:p>
      <w:r>
        <w:t>总页数：383</w:t>
      </w:r>
    </w:p>
    <w:p>
      <w:r>
        <w:t>更多请访问教客网:www.jiaokey.com</w:t>
      </w:r>
    </w:p>
    <w:p>
      <w:r>
        <w:t>二级建造师继续教育必修课教材  3  下评论地址：https://www.jiaokey.com/book/detail/14418533.html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