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园林植物造景实训教程</w:t>
      </w:r>
    </w:p>
    <w:p>
      <w:r>
        <w:rPr>
          <w:rFonts w:ascii="宋体" w:hAnsi="宋体" w:eastAsia="宋体"/>
          <w:sz w:val="24"/>
        </w:rPr>
        <w:t>李向婷主编；李静，梁剑，余斌，严云副主编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园林植物造景实训教程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李向婷主编；李静，梁剑，余斌，严云副主编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本书出售、求购地址：https://www.jiaokey.com/book/detail/14418532.html</w:t>
      </w:r>
    </w:p>
    <w:p>
      <w:r>
        <w:t>更多相关图书推荐：https://www.jiaokey.com</w:t>
      </w:r>
    </w:p>
    <w:p>
      <w:r>
        <w:t>李向婷主编；李静，梁剑，余斌，严云副主编 其他作品：https://www.jiaokey.com/tag/李向婷主编；李静，梁剑，余斌，严云副主编.html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关键词搜索：https://www.jiaokey.com/tag/园林植物造景实训教程.html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