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城市复兴中的生活设施  第370期  汉英对照  韩语版</w:t>
      </w:r>
    </w:p>
    <w:p>
      <w:r>
        <w:rPr>
          <w:rFonts w:ascii="宋体" w:hAnsi="宋体" w:eastAsia="宋体"/>
          <w:sz w:val="24"/>
        </w:rPr>
        <w:t>韩国C3出版公社编；史虹涛，曹麟，时真妹，马莉，楚文潇，史瑞昕，陈帅甫，王单单译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城市复兴中的生活设施  第370期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韩国C3出版公社编；史虹涛，曹麟，时真妹，马莉，楚文潇，史瑞昕，陈帅甫，王单单译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本书出售、求购地址：https://www.jiaokey.com/book/detail/14418529.html</w:t>
      </w:r>
    </w:p>
    <w:p>
      <w:r>
        <w:t>更多相关图书推荐：https://www.jiaokey.com</w:t>
      </w:r>
    </w:p>
    <w:p>
      <w:r>
        <w:t>韩国C3出版公社编；史虹涛，曹麟，时真妹，马莉，楚文潇，史瑞昕，陈帅甫，王单单译 其他作品：https://www.jiaokey.com/tag/韩国C3出版公社编；史虹涛，曹麟，时真妹，马莉，楚文潇，史瑞昕，陈帅甫，王单单译.html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关键词搜索：https://www.jiaokey.com/tag/城市复兴中的生活设施  第370期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