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小创新，大智慧  企业“五小”创新活动实战指南</w:t>
      </w:r>
    </w:p>
    <w:p>
      <w:r>
        <w:rPr>
          <w:rFonts w:ascii="宋体" w:hAnsi="宋体" w:eastAsia="宋体"/>
          <w:sz w:val="24"/>
        </w:rPr>
        <w:t>童伟胜，张世云编著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小创新，大智慧  企业“五小”创新活动实战指南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童伟胜，张世云编著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本书出售、求购地址：https://www.jiaokey.com/book/detail/14418512.html</w:t>
      </w:r>
    </w:p>
    <w:p>
      <w:r>
        <w:t>更多相关图书推荐：https://www.jiaokey.com</w:t>
      </w:r>
    </w:p>
    <w:p>
      <w:r>
        <w:t>童伟胜，张世云编著 其他作品：https://www.jiaokey.com/tag/童伟胜，张世云编著.html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关键词搜索：https://www.jiaokey.com/tag/小创新，大智慧  企业“五小”创新活动实战指南.html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