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书名：特色小镇理论与案例</w:t>
      </w:r>
    </w:p>
    <w:p>
      <w:r>
        <w:t>作者：文丹枫，朱建良，眭文娟著</w:t>
      </w:r>
    </w:p>
    <w:p>
      <w:r>
        <w:t>出版社：北京：经济管理出版社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特色小镇理论与案例 评论地址：https://www.jiaokey.com/book/detail/14418508.html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