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书名：你就是不会放下：给自己的心灵松绑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总页数：200</w:t>
      </w:r>
    </w:p>
    <w:p>
      <w:r>
        <w:t>更多请访问教客网: www.jiaokey.com</w:t>
      </w:r>
    </w:p>
    <w:p>
      <w:r>
        <w:t>你就是不会放下：给自己的心灵松绑 评论地址：https://www.jiaokey.com/book/detail/14418503.html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