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2018精点教材.MBA、MPA、MPAcc联考与经济类联考逻辑历年真题精点</w:t>
      </w:r>
    </w:p>
    <w:p>
      <w:r>
        <w:rPr>
          <w:rFonts w:ascii="宋体" w:hAnsi="宋体" w:eastAsia="宋体"/>
          <w:sz w:val="24"/>
        </w:rPr>
        <w:t>赵鑫年，乔俊皓，师晓童主编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2018精点教材.MBA、MPA、MPAcc联考与经济类联考逻辑历年真题精点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赵鑫年，乔俊皓，师晓童主编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本书出售、求购地址：https://www.jiaokey.com/book/detail/14418500.html</w:t>
      </w:r>
    </w:p>
    <w:p>
      <w:r>
        <w:t>更多相关图书推荐：https://www.jiaokey.com</w:t>
      </w:r>
    </w:p>
    <w:p>
      <w:r>
        <w:t>赵鑫年，乔俊皓，师晓童主编 其他作品：https://www.jiaokey.com/tag/赵鑫年，乔俊皓，师晓童主编.html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关键词搜索：https://www.jiaokey.com/tag/2018精点教材.MBA、MPA、MPAcc联考与经济类联考逻辑历年真题精点.html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