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医院民营化对患者福利的影响机制研究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医院民营化对患者福利的影响机制研究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本书出售、求购地址：https://www.jiaokey.com/book/detail/14418485.html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关键词搜索：https://www.jiaokey.com/tag/医院民营化对患者福利的影响机制研究.html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