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波德瑞德临床心电图解析  卷6  起搏心律、遗传性心律失常、电解质紊乱及其他</w:t>
      </w:r>
    </w:p>
    <w:p>
      <w:r>
        <w:rPr>
          <w:rFonts w:ascii="宋体" w:hAnsi="宋体" w:eastAsia="宋体"/>
          <w:sz w:val="24"/>
        </w:rPr>
        <w:t>（美）菲利普·波德瑞德等主编；李晓冉，吴龙梅，郭继鸿主译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波德瑞德临床心电图解析  卷6  起搏心律、遗传性心律失常、电解质紊乱及其他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（美）菲利普·波德瑞德等主编；李晓冉，吴龙梅，郭继鸿主译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本书出售、求购地址：https://www.jiaokey.com/book/detail/14418478.html</w:t>
      </w:r>
    </w:p>
    <w:p>
      <w:r>
        <w:t>更多相关图书推荐：https://www.jiaokey.com</w:t>
      </w:r>
    </w:p>
    <w:p>
      <w:r>
        <w:t>（美）菲利普·波德瑞德等主编；李晓冉，吴龙梅，郭继鸿主译 其他作品：https://www.jiaokey.com/tag/（美）菲利普·波德瑞德等主编；李晓冉，吴龙梅，郭继鸿主译.html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关键词搜索：https://www.jiaokey.com/tag/波德瑞德临床心电图解析  卷6  起搏心律、遗传性心律失常、电解质紊乱及其他.html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