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中国定州缂丝故事</w:t>
      </w:r>
    </w:p>
    <w:p>
      <w:r>
        <w:rPr>
          <w:rFonts w:ascii="宋体" w:hAnsi="宋体" w:eastAsia="宋体"/>
          <w:sz w:val="24"/>
        </w:rPr>
        <w:t>郭福彬，郭文英编；邱运华总主编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中国定州缂丝故事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郭福彬，郭文英编；邱运华总主编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本书出售、求购地址：https://www.jiaokey.com/book/detail/14418449.html</w:t>
      </w:r>
    </w:p>
    <w:p>
      <w:r>
        <w:t>更多相关图书推荐：https://www.jiaokey.com</w:t>
      </w:r>
    </w:p>
    <w:p>
      <w:r>
        <w:t>郭福彬，郭文英编；邱运华总主编 其他作品：https://www.jiaokey.com/tag/郭福彬，郭文英编；邱运华总主编.html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关键词搜索：https://www.jiaokey.com/tag/中国定州缂丝故事.html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