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王道政治与天下主义  干春松学术论集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王道政治与天下主义  干春松学术论集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本书出售、求购地址：https://www.jiaokey.com/book/detail/14418423.html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孔学堂书局 出版图书：https://www.jiaokey.com/tag/孔学堂书局.html</w:t>
      </w:r>
    </w:p>
    <w:p>
      <w:r>
        <w:t>关键词搜索：https://www.jiaokey.com/tag/王道政治与天下主义  干春松学术论集.html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