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书名：陕槽志</w:t>
      </w:r>
    </w:p>
    <w:p>
      <w:r>
        <w:t>作者：孙永亮，崔国平著</w:t>
      </w:r>
    </w:p>
    <w:p>
      <w:r>
        <w:t>出版社：济南:山东大学出版社,2017.03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陕槽志 评论地址：https://www.jiaokey.com/book/detail/14418401.html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