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抽象代数之母  埃米·诺特</w:t>
      </w:r>
    </w:p>
    <w:p>
      <w:r>
        <w:rPr>
          <w:rFonts w:ascii="宋体" w:hAnsi="宋体" w:eastAsia="宋体"/>
          <w:sz w:val="24"/>
        </w:rPr>
        <w:t>杜瑞芝，孔国平著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抽象代数之母  埃米·诺特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杜瑞芝，孔国平著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本书出售、求购地址：https://www.jiaokey.com/book/detail/14418379.html</w:t>
      </w:r>
    </w:p>
    <w:p>
      <w:r>
        <w:t>更多相关图书推荐：https://www.jiaokey.com</w:t>
      </w:r>
    </w:p>
    <w:p>
      <w:r>
        <w:t>杜瑞芝，孔国平著 其他作品：https://www.jiaokey.com/tag/杜瑞芝，孔国平著.html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关键词搜索：https://www.jiaokey.com/tag/抽象代数之母  埃米·诺特.html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