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书名：托福词汇分段冲分</w:t>
      </w:r>
    </w:p>
    <w:p>
      <w:r>
        <w:t>作者：何钊，王优编著</w:t>
      </w:r>
    </w:p>
    <w:p>
      <w:r>
        <w:t>出版社：北京:北京语言大学出版社,2018.01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托福词汇分段冲分 评论地址：https://www.jiaokey.com/book/detail/14418378.html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