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追寻霍克斯笔下的红楼主人公形象  基于语料库的显化翻译研究</w:t>
      </w:r>
    </w:p>
    <w:p>
      <w:r>
        <w:rPr>
          <w:rFonts w:ascii="宋体" w:hAnsi="宋体" w:eastAsia="宋体"/>
          <w:sz w:val="24"/>
        </w:rPr>
        <w:t>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追寻霍克斯笔下的红楼主人公形象  基于语料库的显化翻译研究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本书出售、求购地址：https://www.jiaokey.com/book/detail/14418367.html</w:t>
      </w:r>
    </w:p>
    <w:p>
      <w:r>
        <w:t>更多相关图书推荐：https://www.jiaokey.com</w:t>
      </w:r>
    </w:p>
    <w:p>
      <w:r>
        <w:t>姚琴著 其他作品：https://www.jiaokey.com/tag/姚琴著.html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关键词搜索：https://www.jiaokey.com/tag/追寻霍克斯笔下的红楼主人公形象  基于语料库的显化翻译研究.html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