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  智库的国际化实践  蓝迪国际智库报告  2017  上</w:t>
      </w:r>
    </w:p>
    <w:p>
      <w:r>
        <w:rPr>
          <w:rFonts w:ascii="宋体" w:hAnsi="宋体" w:eastAsia="宋体"/>
          <w:sz w:val="24"/>
        </w:rPr>
        <w:t>赵白鸽，蔡昉主编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  智库的国际化实践  蓝迪国际智库报告  2017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赵白鸽，蔡昉主编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本书出售、求购地址：https://www.jiaokey.com/book/detail/14418366.html</w:t>
      </w:r>
    </w:p>
    <w:p>
      <w:r>
        <w:t>更多相关图书推荐：https://www.jiaokey.com</w:t>
      </w:r>
    </w:p>
    <w:p>
      <w:r>
        <w:t>赵白鸽，蔡昉主编 其他作品：https://www.jiaokey.com/tag/赵白鸽，蔡昉主编.html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关键词搜索：https://www.jiaokey.com/tag/“一带一路”  智库的国际化实践  蓝迪国际智库报告  2017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