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书名：学海堂与晚清岭南学术文化</w:t>
      </w:r>
    </w:p>
    <w:p>
      <w:r>
        <w:t>作者：麦哲难</w:t>
      </w:r>
    </w:p>
    <w:p>
      <w:r>
        <w:t>出版社：广州:广东人民出版社,2018.03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学海堂与晚清岭南学术文化 评论地址：https://www.jiaokey.com/book/detail/14418362.html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