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中国四化同步发展时空演化格局形成机理与模式选择研究  中小企业研究文库</w:t>
      </w:r>
    </w:p>
    <w:p>
      <w:r>
        <w:rPr>
          <w:rFonts w:ascii="宋体" w:hAnsi="宋体" w:eastAsia="宋体"/>
          <w:sz w:val="24"/>
        </w:rPr>
        <w:t>徐维祥，舒季君，陈国亮总主编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中国四化同步发展时空演化格局形成机理与模式选择研究  中小企业研究文库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徐维祥，舒季君，陈国亮总主编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本书出售、求购地址：https://www.jiaokey.com/book/detail/14418347.html</w:t>
      </w:r>
    </w:p>
    <w:p>
      <w:r>
        <w:t>更多相关图书推荐：https://www.jiaokey.com</w:t>
      </w:r>
    </w:p>
    <w:p>
      <w:r>
        <w:t>徐维祥，舒季君，陈国亮总主编 其他作品：https://www.jiaokey.com/tag/徐维祥，舒季君，陈国亮总主编.html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关键词搜索：https://www.jiaokey.com/tag/中国四化同步发展时空演化格局形成机理与模式选择研究  中小企业研究文库.html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