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  价值与增长的双重理论</w:t>
      </w:r>
    </w:p>
    <w:p>
      <w:r>
        <w:rPr>
          <w:rFonts w:ascii="宋体" w:hAnsi="宋体" w:eastAsia="宋体"/>
          <w:sz w:val="24"/>
        </w:rPr>
        <w:t>（日）森岛通夫著；张衔译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  价值与增长的双重理论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（日）森岛通夫著；张衔译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本书出售、求购地址：https://www.jiaokey.com/book/detail/14418343.html</w:t>
      </w:r>
    </w:p>
    <w:p>
      <w:r>
        <w:t>更多相关图书推荐：https://www.jiaokey.com</w:t>
      </w:r>
    </w:p>
    <w:p>
      <w:r>
        <w:t>（日）森岛通夫著；张衔译 其他作品：https://www.jiaokey.com/tag/（日）森岛通夫著；张衔译.html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关键词搜索：https://www.jiaokey.com/tag/马克思经济学  价值与增长的双重理论.html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