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  考证与解读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  考证与解读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本书出售、求购地址：https://www.jiaokey.com/book/detail/14418339.html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关键词搜索：https://www.jiaokey.com/tag/中国古典诗词  考证与解读.html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