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叩音毕弹集  祝尚书教授古稀纪念</w:t>
      </w:r>
    </w:p>
    <w:p>
      <w:r>
        <w:rPr>
          <w:rFonts w:ascii="宋体" w:hAnsi="宋体" w:eastAsia="宋体"/>
          <w:sz w:val="24"/>
        </w:rPr>
        <w:t>潘殊闲，沈如泉主编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叩音毕弹集  祝尚书教授古稀纪念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潘殊闲，沈如泉主编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本书出售、求购地址：https://www.jiaokey.com/book/detail/14418338.html</w:t>
      </w:r>
    </w:p>
    <w:p>
      <w:r>
        <w:t>更多相关图书推荐：https://www.jiaokey.com</w:t>
      </w:r>
    </w:p>
    <w:p>
      <w:r>
        <w:t>潘殊闲，沈如泉主编 其他作品：https://www.jiaokey.com/tag/潘殊闲，沈如泉主编.html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关键词搜索：https://www.jiaokey.com/tag/叩音毕弹集  祝尚书教授古稀纪念.html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