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卷15  万举公裔泉田  华公镗房  富公房，贵公房  亮公房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喻氏族谱  卷15  万举公裔泉田  华公镗房  富公房，贵公房  亮公房 评论地址：https://www.jiaokey.com/book/detail/14418337.html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