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卷12  万举公裔泉田华公铣房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总页数：947</w:t>
      </w:r>
    </w:p>
    <w:p>
      <w:r>
        <w:t>更多请访问教客网: www.jiaokey.com</w:t>
      </w:r>
    </w:p>
    <w:p>
      <w:r>
        <w:t>喻氏族谱  卷12  万举公裔泉田华公铣房 评论地址：https://www.jiaokey.com/book/detail/14418336.html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