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木材运输牵引机</w:t>
      </w:r>
    </w:p>
    <w:p>
      <w:r>
        <w:rPr>
          <w:rFonts w:ascii="宋体" w:hAnsi="宋体" w:eastAsia="宋体"/>
          <w:sz w:val="24"/>
        </w:rPr>
        <w:t>（苏）孟士可夫（И.А.Меньшиков），（苏）巴布士金（И.Н.Бабушкин）著；李屺瞻译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木材运输牵引机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（苏）孟士可夫（И.А.Меньшиков），（苏）巴布士金（И.Н.Бабушкин）著；李屺瞻译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本书出售、求购地址：https://www.jiaokey.com/book/detail/14418324.html</w:t>
      </w:r>
    </w:p>
    <w:p>
      <w:r>
        <w:t>更多相关图书推荐：https://www.jiaokey.com</w:t>
      </w:r>
    </w:p>
    <w:p>
      <w:r>
        <w:t>（苏）孟士可夫（И.А.Меньшиков），（苏）巴布士金（И.Н.Бабушкин）著；李屺瞻译 其他作品：https://www.jiaokey.com/tag/（苏）孟士可夫（И.А.Меньшиков），（苏）巴布士金（И.Н.Бабушкин）著；李屺瞻译.html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关键词搜索：https://www.jiaokey.com/tag/木材运输牵引机.html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