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中日技术合作项目中国黄土高原治山技术培训项目总结会议资料</w:t>
      </w:r>
    </w:p>
    <w:p>
      <w:r>
        <w:rPr>
          <w:rFonts w:ascii="宋体" w:hAnsi="宋体" w:eastAsia="宋体"/>
          <w:sz w:val="24"/>
        </w:rPr>
        <w:t>北京林业大学编著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中日技术合作项目中国黄土高原治山技术培训项目总结会议资料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本书出售、求购地址：https://www.jiaokey.com/book/detail/14418236.html</w:t>
      </w:r>
    </w:p>
    <w:p>
      <w:r>
        <w:t>更多相关图书推荐：https://www.jiaokey.com</w:t>
      </w:r>
    </w:p>
    <w:p>
      <w:r>
        <w:t>北京林业大学编著 其他作品：https://www.jiaokey.com/tag/北京林业大学编著.html</w:t>
      </w:r>
    </w:p>
    <w:p>
      <w:r>
        <w:t>关键词搜索：https://www.jiaokey.com/tag/中日技术合作项目中国黄土高原治山技术培训项目总结会议资料.html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