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高等林业院校试用教材  测树学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高等林业院校试用教材  测树学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本书出售、求购地址：https://www.jiaokey.com/book/detail/14418187.html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关键词搜索：https://www.jiaokey.com/tag/高等林业院校试用教材  测树学.html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