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  第3册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本书出售、求购地址：https://www.jiaokey.com/book/detail/14418145.html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关键词搜索：https://www.jiaokey.com/tag/园林建筑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