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北京附近地区习见乔灌木枝叶检索表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北京附近地区习见乔灌木枝叶检索表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本书出售、求购地址：https://www.jiaokey.com/book/detail/14418106.html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关键词搜索：https://www.jiaokey.com/tag/北京附近地区习见乔灌木枝叶检索表.html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