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土壤学附肥料学（园林森保专业函授用）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土壤学附肥料学（园林森保专业函授用）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本书出售、求购地址：https://www.jiaokey.com/book/detail/14418101.html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关键词搜索：https://www.jiaokey.com/tag/土壤学  土壤学附肥料学（园林森保专业函授用）.html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