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测量教学实验指导书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测量教学实验指导书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本书出售、求购地址：https://www.jiaokey.com/book/detail/14418079.html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关键词搜索：https://www.jiaokey.com/tag/测量教学实验指导书.html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