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了不起的飞行员  英文</w:t>
      </w:r>
    </w:p>
    <w:p>
      <w:r>
        <w:rPr>
          <w:rFonts w:ascii="宋体" w:hAnsi="宋体" w:eastAsia="宋体"/>
          <w:sz w:val="24"/>
        </w:rPr>
        <w:t>（英）F.H.科尼什（F.H.Cornish）编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8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了不起的飞行员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（英）F.H.科尼什（F.H.Cornish）编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['了不起', '的', '飞行员', ' ', ' ', '英文']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本书出售、求购地址：https://www.jiaokey.com/book/detail/14418042.html</w:t>
      </w:r>
    </w:p>
    <w:p>
      <w:r>
        <w:t>更多相关图书推荐：https://www.jiaokey.com</w:t>
      </w:r>
    </w:p>
    <w:p>
      <w:r>
        <w:t>（英）F.H.科尼什（F.H.Cornish）编 其他作品：https://www.jiaokey.com/tag/（英）F.H.科尼什（F.H.Cornish）编.html</w:t>
      </w:r>
    </w:p>
    <w:p>
      <w:r>
        <w:t>北京:商务印书馆,2018.01 出版图书：https://www.jiaokey.com/tag/北京:商务印书馆,2018.01.html</w:t>
      </w:r>
    </w:p>
    <w:p>
      <w:r>
        <w:t>关键词搜索：https://www.jiaokey.com/tag/['了不起', '的', '飞行员', ' ', ' ', '英文'].html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