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神笔马良注音童话馆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神笔马良注音童话馆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关键词搜索：https://www.jiaokey.com/tag/神笔马良注音童话馆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