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卡耐基好口才打天下全集</w:t>
      </w:r>
    </w:p>
    <w:p>
      <w:r>
        <w:t>作者：（美）戴尔·卡耐基；张艳玲编译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铭鉴经典  卡耐基好口才打天下全集 评论地址：https://www.jiaokey.com/book/detail/14418031.html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