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影响孩子一生的中国十大文学名著  隋唐英雄传  美绘注音版</w:t>
      </w:r>
    </w:p>
    <w:p>
      <w:r>
        <w:rPr>
          <w:rFonts w:ascii="宋体" w:hAnsi="宋体" w:eastAsia="宋体"/>
          <w:sz w:val="24"/>
        </w:rPr>
        <w:t>（清）褚人获著；李伟改写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影响孩子一生的中国十大文学名著  隋唐英雄传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（清）褚人获著；李伟改写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本书出售、求购地址：https://www.jiaokey.com/book/detail/14418022.html</w:t>
      </w:r>
    </w:p>
    <w:p>
      <w:r>
        <w:t>更多相关图书推荐：https://www.jiaokey.com</w:t>
      </w:r>
    </w:p>
    <w:p>
      <w:r>
        <w:t>（清）褚人获著；李伟改写 其他作品：https://www.jiaokey.com/tag/（清）褚人获著；李伟改写.html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关键词搜索：https://www.jiaokey.com/tag/影响孩子一生的中国十大文学名著  隋唐英雄传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