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地球上的星星  20节男孩读写课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地球上的星星  20节男孩读写课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作文课-小学-教学参考资料-阅读课-小学-教学参考资料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本书出售、求购地址：https://www.jiaokey.com/book/detail/14418017.html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南京:南京出版社,2018.01 出版图书：https://www.jiaokey.com/tag/南京:南京出版社,2018.01.html</w:t>
      </w:r>
    </w:p>
    <w:p>
      <w:r>
        <w:t>关键词搜索：https://www.jiaokey.com/tag/作文课-小学-教学参考资料-阅读课-小学-教学参考资料.html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