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不要欺负我  帮助孩子勇敢面对欺负和嘲笑</w:t>
      </w:r>
    </w:p>
    <w:p>
      <w:r>
        <w:rPr>
          <w:rFonts w:ascii="宋体" w:hAnsi="宋体" w:eastAsia="宋体"/>
          <w:sz w:val="24"/>
        </w:rPr>
        <w:t>（美）苏珊·艾考芙·格林著；姜上译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不要欺负我  帮助孩子勇敢面对欺负和嘲笑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（美）苏珊·艾考芙·格林著；姜上译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本书出售、求购地址：https://www.jiaokey.com/book/detail/14418009.html</w:t>
      </w:r>
    </w:p>
    <w:p>
      <w:r>
        <w:t>更多相关图书推荐：https://www.jiaokey.com</w:t>
      </w:r>
    </w:p>
    <w:p>
      <w:r>
        <w:t>（美）苏珊·艾考芙·格林著；姜上译 其他作品：https://www.jiaokey.com/tag/（美）苏珊·艾考芙·格林著；姜上译.html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关键词搜索：https://www.jiaokey.com/tag/不要欺负我  帮助孩子勇敢面对欺负和嘲笑.html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